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00000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Мокрушина Никиты Игоревича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Мокрушин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.И. 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Мокрушин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вину признал, с правонарушением согласен.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Мокрушин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3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18.08.2024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Мокрушин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 4.3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Мокрушина Никиту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шестьсот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Мокрушин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23rplc-26">
    <w:name w:val="cat-UserDefined grp-23 rplc-26"/>
    <w:basedOn w:val="DefaultParagraphFont"/>
  </w:style>
  <w:style w:type="character" w:customStyle="1" w:styleId="cat-UserDefinedgrp-31rplc-28">
    <w:name w:val="cat-UserDefined grp-31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